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东盟贸易热点产品合格评定制度及发展研究</w:t>
      </w:r>
    </w:p>
    <w:p>
      <w:r>
        <w:rPr>
          <w:rFonts w:ascii="宋体" w:hAnsi="宋体" w:eastAsia="宋体"/>
          <w:sz w:val="24"/>
        </w:rPr>
        <w:t>魏利伟，刘俊华，李文武编著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东盟贸易热点产品合格评定制度及发展研究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魏利伟，刘俊华，李文武编著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本书出售、求购地址：https://www.jiaokey.com/book/detail/14044486.html</w:t>
      </w:r>
    </w:p>
    <w:p>
      <w:r>
        <w:t>更多相关图书推荐：https://www.jiaokey.com</w:t>
      </w:r>
    </w:p>
    <w:p>
      <w:r>
        <w:t>魏利伟，刘俊华，李文武编著 其他作品：https://www.jiaokey.com/tag/魏利伟，刘俊华，李文武编著.html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关键词搜索：https://www.jiaokey.com/tag/东盟贸易热点产品合格评定制度及发展研究.html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