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书名：浙江沿海及海岛综合开发战略研究  浙江沿海及海岛地区产业发展与经济结构调整研究  产业发展卷</w:t>
      </w:r>
    </w:p>
    <w:p>
      <w:r>
        <w:t>作者：庄来佑著</w:t>
      </w:r>
    </w:p>
    <w:p>
      <w:r>
        <w:t>出版社：杭州：浙江人民出版社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浙江沿海及海岛综合开发战略研究  浙江沿海及海岛地区产业发展与经济结构调整研究  产业发展卷 评论地址：https://www.jiaokey.com/book/detail/14044456.html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