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长翅膀的校服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长翅膀的校服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本书出售、求购地址：https://www.jiaokey.com/book/detail/14044415.html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关键词搜索：https://www.jiaokey.com/tag/长翅膀的校服.html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