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美德少年文学故事丛书  模拟外交官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美德少年文学故事丛书  模拟外交官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本书出售、求购地址：https://www.jiaokey.com/book/detail/14044414.html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关键词搜索：https://www.jiaokey.com/tag/美德少年文学故事丛书  模拟外交官.html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