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书名：Discovery  Education探索  科学百科  中阶  4级D2  膨胀的人口</w:t>
      </w:r>
    </w:p>
    <w:p>
      <w:r>
        <w:t>作者：（澳）安德鲁·恩斯普鲁克著；王婷（学乐·译言）译</w:t>
      </w:r>
    </w:p>
    <w:p>
      <w:r>
        <w:t>出版社：广州:广东教育出版社,2012.08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Discovery  Education探索  科学百科  中阶  4级D2  膨胀的人口 评论地址：https://www.jiaokey.com/book/detail/14044411.html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