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叮当的魔法  快乐咒语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叮当的魔法  快乐咒语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快乐-少年读物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本书出售、求购地址：https://www.jiaokey.com/book/detail/14044405.html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南昌:二十一世纪出版社,2013.04 出版图书：https://www.jiaokey.com/tag/南昌:二十一世纪出版社,2013.04.html</w:t>
      </w:r>
    </w:p>
    <w:p>
      <w:r>
        <w:t>关键词搜索：https://www.jiaokey.com/tag/快乐-少年读物.html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