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书名：青少年票券期货知识小百科  不是钞票的钱</w:t>
      </w:r>
    </w:p>
    <w:p>
      <w:r>
        <w:t>作者：杨中介丛书主编；黄爱真编著</w:t>
      </w:r>
    </w:p>
    <w:p>
      <w:r>
        <w:t>出版社：北京：北京教育出版社</w:t>
      </w:r>
    </w:p>
    <w:p>
      <w:r>
        <w:t>出版日期：2012.03</w:t>
      </w:r>
    </w:p>
    <w:p>
      <w:r>
        <w:t>总页数：199</w:t>
      </w:r>
    </w:p>
    <w:p>
      <w:r>
        <w:t>更多请访问教客网: www.jiaokey.com</w:t>
      </w:r>
    </w:p>
    <w:p>
      <w:r>
        <w:t>青少年票券期货知识小百科  不是钞票的钱 评论地址：https://www.jiaokey.com/book/detail/14044403.html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