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负责到底  坚守工匠精神  升级版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负责到底  坚守工匠精神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本书出售、求购地址：https://www.jiaokey.com/book/detail/14044381.html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关键词搜索：https://www.jiaokey.com/tag/负责到底  坚守工匠精神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