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逝去的故乡桃花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逝去的故乡桃花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本书出售、求购地址：https://www.jiaokey.com/book/detail/14044363.html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逝去的故乡桃花.html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