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美国传记  埃莉诺·罗斯福  私生活和公众生活</w:t>
      </w:r>
    </w:p>
    <w:p>
      <w:r>
        <w:rPr>
          <w:rFonts w:ascii="宋体" w:hAnsi="宋体" w:eastAsia="宋体"/>
          <w:sz w:val="24"/>
        </w:rPr>
        <w:t>（美）J.威廉·T.杨斯（J.William T.Youngs）著；张小英，张懿译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美国传记  埃莉诺·罗斯福  私生活和公众生活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（美）J.威廉·T.杨斯（J.William T.Youngs）著；张小英，张懿译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本书出售、求购地址：https://www.jiaokey.com/book/detail/14044357.html</w:t>
      </w:r>
    </w:p>
    <w:p>
      <w:r>
        <w:t>更多相关图书推荐：https://www.jiaokey.com</w:t>
      </w:r>
    </w:p>
    <w:p>
      <w:r>
        <w:t>（美）J.威廉·T.杨斯（J.William T.Youngs）著；张小英，张懿译 其他作品：https://www.jiaokey.com/tag/（美）J.威廉·T.杨斯（J.William T.Youngs）著；张小英，张懿译.html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关键词搜索：https://www.jiaokey.com/tag/美国传记  埃莉诺·罗斯福  私生活和公众生活.html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