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书名：阿尔贝·加缪  一个生命的要素</w:t>
      </w:r>
    </w:p>
    <w:p>
      <w:r>
        <w:t>作者：（美）罗伯特·泽拉塔斯基著；王兴亮译；贾晓光校</w:t>
      </w:r>
    </w:p>
    <w:p>
      <w:r>
        <w:t>出版社：桂林:漓江出版社,2016.07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阿尔贝·加缪  一个生命的要素 评论地址：https://www.jiaokey.com/book/detail/14044352.html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