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胡作非为  人性之本与金融暴行</w:t>
      </w:r>
    </w:p>
    <w:p>
      <w:r>
        <w:rPr>
          <w:rFonts w:ascii="宋体" w:hAnsi="宋体" w:eastAsia="宋体"/>
          <w:sz w:val="24"/>
        </w:rPr>
        <w:t>（荷）乔里斯·卢因迪克（Joris Luyendijk）著；刘飏译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胡作非为  人性之本与金融暴行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（荷）乔里斯·卢因迪克（Joris Luyendijk）著；刘飏译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本书出售、求购地址：https://www.jiaokey.com/book/detail/14044350.html</w:t>
      </w:r>
    </w:p>
    <w:p>
      <w:r>
        <w:t>更多相关图书推荐：https://www.jiaokey.com</w:t>
      </w:r>
    </w:p>
    <w:p>
      <w:r>
        <w:t>（荷）乔里斯·卢因迪克（Joris Luyendijk）著；刘飏译 其他作品：https://www.jiaokey.com/tag/（荷）乔里斯·卢因迪克（Joris Luyendijk）著；刘飏译.html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关键词搜索：https://www.jiaokey.com/tag/胡作非为  人性之本与金融暴行.html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