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帝国反击战  英文原版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帝国反击战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本书出售、求购地址：https://www.jiaokey.com/book/detail/14044343.html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关键词搜索：https://www.jiaokey.com/tag/星球大战  帝国反击战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