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克隆人的进攻  英文原版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克隆人的进攻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本书出售、求购地址：https://www.jiaokey.com/book/detail/14044342.html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关键词搜索：https://www.jiaokey.com/tag/星球大战  克隆人的进攻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