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书名：可怕的现象  耀世典藏版</w:t>
      </w:r>
    </w:p>
    <w:p>
      <w:r>
        <w:t>作者：刘光达主编</w:t>
      </w:r>
    </w:p>
    <w:p>
      <w:r>
        <w:t>出版社：武汉:湖北科学技术出版社,2015.07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可怕的现象  耀世典藏版 评论地址：https://www.jiaokey.com/book/detail/14044329.html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