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写给急诊科医生的一本口袋书  急症速查手册</w:t>
      </w:r>
    </w:p>
    <w:p>
      <w:r>
        <w:rPr>
          <w:rFonts w:ascii="宋体" w:hAnsi="宋体" w:eastAsia="宋体"/>
          <w:sz w:val="24"/>
        </w:rPr>
        <w:t>刘新民，王祖禄，陈会生等主编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写给急诊科医生的一本口袋书  急症速查手册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刘新民，王祖禄，陈会生等主编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本书出售、求购地址：https://www.jiaokey.com/book/detail/14044325.html</w:t>
      </w:r>
    </w:p>
    <w:p>
      <w:r>
        <w:t>更多相关图书推荐：https://www.jiaokey.com</w:t>
      </w:r>
    </w:p>
    <w:p>
      <w:r>
        <w:t>刘新民，王祖禄，陈会生等主编 其他作品：https://www.jiaokey.com/tag/刘新民，王祖禄，陈会生等主编.html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关键词搜索：https://www.jiaokey.com/tag/写给急诊科医生的一本口袋书  急症速查手册.html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