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想你的时候抬头微笑  用错的爱来成长用对的爱来绽放</w:t>
      </w:r>
    </w:p>
    <w:p>
      <w:r>
        <w:rPr>
          <w:rFonts w:ascii="宋体" w:hAnsi="宋体" w:eastAsia="宋体"/>
          <w:sz w:val="24"/>
        </w:rPr>
        <w:t>雷智华著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想你的时候抬头微笑  用错的爱来成长用对的爱来绽放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本书出售、求购地址：https://www.jiaokey.com/book/detail/14044323.html</w:t>
      </w:r>
    </w:p>
    <w:p>
      <w:r>
        <w:t>更多相关图书推荐：https://www.jiaokey.com</w:t>
      </w:r>
    </w:p>
    <w:p>
      <w:r>
        <w:t>雷智华著 其他作品：https://www.jiaokey.com/tag/雷智华著.html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关键词搜索：https://www.jiaokey.com/tag/想你的时候抬头微笑  用错的爱来成长用对的爱来绽放.html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