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悦读坊  千古食趣  说说吃的那些事儿</w:t>
      </w:r>
    </w:p>
    <w:p>
      <w:r>
        <w:rPr>
          <w:rFonts w:ascii="宋体" w:hAnsi="宋体" w:eastAsia="宋体"/>
          <w:sz w:val="24"/>
        </w:rPr>
        <w:t>刘光达主编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悦读坊  千古食趣  说说吃的那些事儿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饮食-文化-中国-通俗读物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本书出售、求购地址：https://www.jiaokey.com/book/detail/14044314.html</w:t>
      </w:r>
    </w:p>
    <w:p>
      <w:r>
        <w:t>更多相关图书推荐：https://www.jiaokey.com</w:t>
      </w:r>
    </w:p>
    <w:p>
      <w:r>
        <w:t>刘光达主编 其他作品：https://www.jiaokey.com/tag/刘光达主编.html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关键词搜索：https://www.jiaokey.com/tag/饮食-文化-中国-通俗读物.html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