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青春如此疼痛  我们要勇敢前行</w:t>
      </w:r>
    </w:p>
    <w:p>
      <w:r>
        <w:rPr>
          <w:rFonts w:ascii="宋体" w:hAnsi="宋体" w:eastAsia="宋体"/>
          <w:sz w:val="24"/>
        </w:rPr>
        <w:t>麦承欢著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青春如此疼痛  我们要勇敢前行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麦承欢著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本书出售、求购地址：https://www.jiaokey.com/book/detail/14044311.html</w:t>
      </w:r>
    </w:p>
    <w:p>
      <w:r>
        <w:t>更多相关图书推荐：https://www.jiaokey.com</w:t>
      </w:r>
    </w:p>
    <w:p>
      <w:r>
        <w:t>麦承欢著 其他作品：https://www.jiaokey.com/tag/麦承欢著.html</w:t>
      </w:r>
    </w:p>
    <w:p>
      <w:r>
        <w:t>厦门:鹭江出版社,2016.07 出版图书：https://www.jiaokey.com/tag/厦门:鹭江出版社,2016.07.html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