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优雅太太教我的事  生活家的美妙日常</w:t>
      </w:r>
    </w:p>
    <w:p>
      <w:r>
        <w:rPr>
          <w:rFonts w:ascii="宋体" w:hAnsi="宋体" w:eastAsia="宋体"/>
          <w:sz w:val="24"/>
        </w:rPr>
        <w:t>（美）珍妮弗·L·斯科特著；马颖译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优雅太太教我的事  生活家的美妙日常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（美）珍妮弗·L·斯科特著；马颖译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本书出售、求购地址：https://www.jiaokey.com/book/detail/14044304.html</w:t>
      </w:r>
    </w:p>
    <w:p>
      <w:r>
        <w:t>更多相关图书推荐：https://www.jiaokey.com</w:t>
      </w:r>
    </w:p>
    <w:p>
      <w:r>
        <w:t>（美）珍妮弗·L·斯科特著；马颖译 其他作品：https://www.jiaokey.com/tag/（美）珍妮弗·L·斯科特著；马颖译.html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关键词搜索：https://www.jiaokey.com/tag/优雅太太教我的事  生活家的美妙日常.html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