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美国式种植  白宫菜园和全美菜园的故事</w:t>
      </w:r>
    </w:p>
    <w:p>
      <w:r>
        <w:rPr>
          <w:rFonts w:ascii="宋体" w:hAnsi="宋体" w:eastAsia="宋体"/>
          <w:sz w:val="24"/>
        </w:rPr>
        <w:t>（美）米歇尔·奥巴马（Michelle Obama）著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美国式种植  白宫菜园和全美菜园的故事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（美）米歇尔·奥巴马（Michelle Obama）著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本书出售、求购地址：https://www.jiaokey.com/book/detail/14044300.html</w:t>
      </w:r>
    </w:p>
    <w:p>
      <w:r>
        <w:t>更多相关图书推荐：https://www.jiaokey.com</w:t>
      </w:r>
    </w:p>
    <w:p>
      <w:r>
        <w:t>（美）米歇尔·奥巴马（Michelle Obama）著 其他作品：https://www.jiaokey.com/tag/（美）米歇尔·奥巴马（Michelle Obama）著.html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关键词搜索：https://www.jiaokey.com/tag/美国式种植  白宫菜园和全美菜园的故事.html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