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不怕人生的转弯  林清玄温暖力量散文精选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不怕人生的转弯  林清玄温暖力量散文精选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关键词搜索：https://www.jiaokey.com/tag/不怕人生的转弯  林清玄温暖力量散文精选.html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