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书名：“都市的舞台”与“舞台的都市”  中国大陆先锋戏剧与都市文化关系研究  1989-2012版</w:t>
      </w:r>
    </w:p>
    <w:p>
      <w:r>
        <w:t>作者：李娅菲著</w:t>
      </w:r>
    </w:p>
    <w:p>
      <w:r>
        <w:t>出版社：上海：上海三联书店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“都市的舞台”与“舞台的都市”  中国大陆先锋戏剧与都市文化关系研究  1989-2012版 评论地址：https://www.jiaokey.com/book/detail/14044245.html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