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书名：速战速决的快乐收纳术</w:t>
      </w:r>
    </w:p>
    <w:p>
      <w:r>
        <w:t>作者：（日）饭田久惠著；何炀译</w:t>
      </w:r>
    </w:p>
    <w:p>
      <w:r>
        <w:t>出版社：武汉:华中科技大学出版社,2016.06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速战速决的快乐收纳术 评论地址：https://www.jiaokey.com/book/detail/14044239.html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