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我为何阅读  探索读书之深层乐趣</w:t>
      </w:r>
    </w:p>
    <w:p>
      <w:r>
        <w:rPr>
          <w:rFonts w:ascii="宋体" w:hAnsi="宋体" w:eastAsia="宋体"/>
          <w:sz w:val="24"/>
        </w:rPr>
        <w:t>（美）温迪·雷瑟著；仲伟合，王中强译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我为何阅读  探索读书之深层乐趣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（美）温迪·雷瑟著；仲伟合，王中强译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本书出售、求购地址：https://www.jiaokey.com/book/detail/14044237.html</w:t>
      </w:r>
    </w:p>
    <w:p>
      <w:r>
        <w:t>更多相关图书推荐：https://www.jiaokey.com</w:t>
      </w:r>
    </w:p>
    <w:p>
      <w:r>
        <w:t>（美）温迪·雷瑟著；仲伟合，王中强译 其他作品：https://www.jiaokey.com/tag/（美）温迪·雷瑟著；仲伟合，王中强译.html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关键词搜索：https://www.jiaokey.com/tag/我为何阅读  探索读书之深层乐趣.html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