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历史的慰藉  重拾往昔的生活智慧</w:t>
      </w:r>
    </w:p>
    <w:p>
      <w:r>
        <w:rPr>
          <w:rFonts w:ascii="宋体" w:hAnsi="宋体" w:eastAsia="宋体"/>
          <w:sz w:val="24"/>
        </w:rPr>
        <w:t>（英）罗曼·柯兹纳里奇（Roman Krznaric）著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历史的慰藉  重拾往昔的生活智慧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（英）罗曼·柯兹纳里奇（Roman Krznaric）著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本书出售、求购地址：https://www.jiaokey.com/book/detail/14044230.html</w:t>
      </w:r>
    </w:p>
    <w:p>
      <w:r>
        <w:t>更多相关图书推荐：https://www.jiaokey.com</w:t>
      </w:r>
    </w:p>
    <w:p>
      <w:r>
        <w:t>（英）罗曼·柯兹纳里奇（Roman Krznaric）著 其他作品：https://www.jiaokey.com/tag/（英）罗曼·柯兹纳里奇（Roman Krznaric）著.html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关键词搜索：https://www.jiaokey.com/tag/历史的慰藉  重拾往昔的生活智慧.html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