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水边的自然课  多样的溪边生物</w:t>
      </w:r>
    </w:p>
    <w:p>
      <w:r>
        <w:rPr>
          <w:rFonts w:ascii="宋体" w:hAnsi="宋体" w:eastAsia="宋体"/>
          <w:sz w:val="24"/>
        </w:rPr>
        <w:t>（韩）金贤泰，（韩）孙尚昊著；（韩）李在恩绘；张晓译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水边的自然课  多样的溪边生物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（韩）金贤泰，（韩）孙尚昊著；（韩）李在恩绘；张晓译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本书出售、求购地址：https://www.jiaokey.com/book/detail/14044195.html</w:t>
      </w:r>
    </w:p>
    <w:p>
      <w:r>
        <w:t>更多相关图书推荐：https://www.jiaokey.com</w:t>
      </w:r>
    </w:p>
    <w:p>
      <w:r>
        <w:t>（韩）金贤泰，（韩）孙尚昊著；（韩）李在恩绘；张晓译 其他作品：https://www.jiaokey.com/tag/（韩）金贤泰，（韩）孙尚昊著；（韩）李在恩绘；张晓译.html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关键词搜索：https://www.jiaokey.com/tag/水边的自然课  多样的溪边生物.html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