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书名：星光丛书  辛亥革命</w:t>
      </w:r>
    </w:p>
    <w:p>
      <w:r>
        <w:t>作者：卫功立著</w:t>
      </w:r>
    </w:p>
    <w:p>
      <w:r>
        <w:t>出版社：贵阳:贵州教育出版社,2015.08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星光丛书  辛亥革命 评论地址：https://www.jiaokey.com/book/detail/14044190.html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