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书名：全民阅读中国好故事  神话寓言连连看  感受那怪异之美</w:t>
      </w:r>
    </w:p>
    <w:p>
      <w:r>
        <w:t>作者：刘力编著</w:t>
      </w:r>
    </w:p>
    <w:p>
      <w:r>
        <w:t>出版社：兰州：敦煌文艺出版社</w:t>
      </w:r>
    </w:p>
    <w:p>
      <w:r>
        <w:t>出版日期：2016.04</w:t>
      </w:r>
    </w:p>
    <w:p>
      <w:r>
        <w:t>总页数：122</w:t>
      </w:r>
    </w:p>
    <w:p>
      <w:r>
        <w:t>更多请访问教客网: www.jiaokey.com</w:t>
      </w:r>
    </w:p>
    <w:p>
      <w:r>
        <w:t>全民阅读中国好故事  神话寓言连连看  感受那怪异之美 评论地址：https://www.jiaokey.com/book/detail/14044182.html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