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国际金融新秩序  中国的角色</w:t>
      </w:r>
    </w:p>
    <w:p>
      <w:r>
        <w:rPr>
          <w:rFonts w:ascii="宋体" w:hAnsi="宋体" w:eastAsia="宋体"/>
          <w:sz w:val="24"/>
        </w:rPr>
        <w:t>贝多广，罗煜等著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国际金融新秩序  中国的角色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贝多广，罗煜等著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本书出售、求购地址：https://www.jiaokey.com/book/detail/14044180.html</w:t>
      </w:r>
    </w:p>
    <w:p>
      <w:r>
        <w:t>更多相关图书推荐：https://www.jiaokey.com</w:t>
      </w:r>
    </w:p>
    <w:p>
      <w:r>
        <w:t>贝多广，罗煜等著 其他作品：https://www.jiaokey.com/tag/贝多广，罗煜等著.html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关键词搜索：https://www.jiaokey.com/tag/国际金融新秩序  中国的角色.html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