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书名：股神点将台</w:t>
      </w:r>
    </w:p>
    <w:p>
      <w:r>
        <w:t>作者：朱孟进，孙伍琴，刘平编</w:t>
      </w:r>
    </w:p>
    <w:p>
      <w:r>
        <w:t>出版社：杭州：浙江大学出版社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股神点将台 评论地址：https://www.jiaokey.com/book/detail/14044179.html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