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未了中国缘  一部自传</w:t>
      </w:r>
    </w:p>
    <w:p>
      <w:r>
        <w:rPr>
          <w:rFonts w:ascii="宋体" w:hAnsi="宋体" w:eastAsia="宋体"/>
          <w:sz w:val="24"/>
        </w:rPr>
        <w:t>（美）约翰·帕顿·戴维斯（John Palon Davies Jr.）著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未了中国缘  一部自传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（美）约翰·帕顿·戴维斯（John Palon Davies Jr.）著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本书出售、求购地址：https://www.jiaokey.com/book/detail/14044175.html</w:t>
      </w:r>
    </w:p>
    <w:p>
      <w:r>
        <w:t>更多相关图书推荐：https://www.jiaokey.com</w:t>
      </w:r>
    </w:p>
    <w:p>
      <w:r>
        <w:t>（美）约翰·帕顿·戴维斯（John Palon Davies Jr.）著 其他作品：https://www.jiaokey.com/tag/（美）约翰·帕顿·戴维斯（John Palon Davies Jr.）著.html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关键词搜索：https://www.jiaokey.com/tag/未了中国缘  一部自传.html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