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自说自画丛书  废墟上的石榴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自说自画丛书  废墟上的石榴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本书出售、求购地址：https://www.jiaokey.com/book/detail/14044157.html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海峡书局 出版图书：https://www.jiaokey.com/tag/海峡书局.html</w:t>
      </w:r>
    </w:p>
    <w:p>
      <w:r>
        <w:t>关键词搜索：https://www.jiaokey.com/tag/自说自画丛书  废墟上的石榴.html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