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国民党高层的派系政治  蒋介石“最高领袖”地位的确立</w:t>
      </w:r>
    </w:p>
    <w:p>
      <w:r>
        <w:rPr>
          <w:rFonts w:ascii="宋体" w:hAnsi="宋体" w:eastAsia="宋体"/>
          <w:sz w:val="24"/>
        </w:rPr>
        <w:t>金以林著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国民党高层的派系政治  蒋介石“最高领袖”地位的确立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本书出售、求购地址：https://www.jiaokey.com/book/detail/14044137.html</w:t>
      </w:r>
    </w:p>
    <w:p>
      <w:r>
        <w:t>更多相关图书推荐：https://www.jiaokey.com</w:t>
      </w:r>
    </w:p>
    <w:p>
      <w:r>
        <w:t>金以林著 其他作品：https://www.jiaokey.com/tag/金以林著.html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关键词搜索：https://www.jiaokey.com/tag/国民党高层的派系政治  蒋介石“最高领袖”地位的确立.html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