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网络战  信息空间攻防历史  案例与未来</w:t>
      </w:r>
    </w:p>
    <w:p>
      <w:r>
        <w:rPr>
          <w:rFonts w:ascii="宋体" w:hAnsi="宋体" w:eastAsia="宋体"/>
          <w:sz w:val="24"/>
        </w:rPr>
        <w:t>（美）保罗·沙克瑞恩（Paulo Shakarian），（美）亚娜·沙克瑞恩（Jana Shakarian），（美）安德鲁·鲁夫（Andrew Ruef）著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网络战  信息空间攻防历史  案例与未来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（美）保罗·沙克瑞恩（Paulo Shakarian），（美）亚娜·沙克瑞恩（Jana Shakarian），（美）安德鲁·鲁夫（Andrew Ruef）著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本书出售、求购地址：https://www.jiaokey.com/book/detail/14044130.html</w:t>
      </w:r>
    </w:p>
    <w:p>
      <w:r>
        <w:t>更多相关图书推荐：https://www.jiaokey.com</w:t>
      </w:r>
    </w:p>
    <w:p>
      <w:r>
        <w:t>（美）保罗·沙克瑞恩（Paulo Shakarian），（美）亚娜·沙克瑞恩（Jana Shakarian），（美）安德鲁·鲁夫（Andrew Ruef）著 其他作品：https://www.jiaokey.com/tag/（美）保罗·沙克瑞恩（Paulo Shakarian），（美）亚娜·沙克瑞恩（Jana Shakarian），（美）安德鲁·鲁夫（Andrew Ruef）著.html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关键词搜索：https://www.jiaokey.com/tag/网络战  信息空间攻防历史  案例与未来.html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