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成功的失败者  少帅写真集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成功的失败者  少帅写真集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关键词搜索：https://www.jiaokey.com/tag/成功的失败者  少帅写真集.html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