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AKB48 Group官方访谈集  星光的起点与纪念</w:t>
      </w:r>
    </w:p>
    <w:p>
      <w:r>
        <w:rPr>
          <w:rFonts w:ascii="宋体" w:hAnsi="宋体" w:eastAsia="宋体"/>
          <w:sz w:val="24"/>
        </w:rPr>
        <w:t>（日）周刊朝日编辑部编；尤斌斌译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AKB48 Group官方访谈集  星光的起点与纪念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（日）周刊朝日编辑部编；尤斌斌译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本书出售、求购地址：https://www.jiaokey.com/book/detail/14044116.html</w:t>
      </w:r>
    </w:p>
    <w:p>
      <w:r>
        <w:t>更多相关图书推荐：https://www.jiaokey.com</w:t>
      </w:r>
    </w:p>
    <w:p>
      <w:r>
        <w:t>（日）周刊朝日编辑部编；尤斌斌译 其他作品：https://www.jiaokey.com/tag/（日）周刊朝日编辑部编；尤斌斌译.html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关键词搜索：https://www.jiaokey.com/tag/AKB48 Group官方访谈集  星光的起点与纪念.html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