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我的倔强  不怕遍体鳞伤  我是处女座女孩</w:t>
      </w:r>
    </w:p>
    <w:p>
      <w:r>
        <w:rPr>
          <w:rFonts w:ascii="宋体" w:hAnsi="宋体" w:eastAsia="宋体"/>
          <w:sz w:val="24"/>
        </w:rPr>
        <w:t>七月染著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1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我的倔强  不怕遍体鳞伤  我是处女座女孩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七月染著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本书出售、求购地址：https://www.jiaokey.com/book/detail/14044115.html</w:t>
      </w:r>
    </w:p>
    <w:p>
      <w:r>
        <w:t>更多相关图书推荐：https://www.jiaokey.com</w:t>
      </w:r>
    </w:p>
    <w:p>
      <w:r>
        <w:t>七月染著 其他作品：https://www.jiaokey.com/tag/七月染著.html</w:t>
      </w:r>
    </w:p>
    <w:p>
      <w:r>
        <w:t>北京联合出版公司,2016.06 出版图书：https://www.jiaokey.com/tag/北京联合出版公司,2016.06.html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