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魔球队长大决斗</w:t>
      </w:r>
    </w:p>
    <w:p>
      <w:r>
        <w:rPr>
          <w:rFonts w:ascii="宋体" w:hAnsi="宋体" w:eastAsia="宋体"/>
          <w:sz w:val="24"/>
        </w:rPr>
        <w:t>郑宗弦文；康宗仰图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魔球队长大决斗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郑宗弦文；康宗仰图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本书出售、求购地址：https://www.jiaokey.com/book/detail/14044111.html</w:t>
      </w:r>
    </w:p>
    <w:p>
      <w:r>
        <w:t>更多相关图书推荐：https://www.jiaokey.com</w:t>
      </w:r>
    </w:p>
    <w:p>
      <w:r>
        <w:t>郑宗弦文；康宗仰图 其他作品：https://www.jiaokey.com/tag/郑宗弦文；康宗仰图.html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关键词搜索：https://www.jiaokey.com/tag/魔球队长大决斗.html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