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蝶恋之霜华泯  上</w:t>
      </w:r>
    </w:p>
    <w:p>
      <w:r>
        <w:rPr>
          <w:rFonts w:ascii="宋体" w:hAnsi="宋体" w:eastAsia="宋体"/>
          <w:sz w:val="24"/>
        </w:rPr>
        <w:t>陈舒婷著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02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4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02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蝶恋之霜华泯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陈舒婷著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太原:山西经济出版社,2016.04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本书出售、求购地址：https://www.jiaokey.com/book/detail/14044109.html</w:t>
      </w:r>
    </w:p>
    <w:p>
      <w:r>
        <w:t>更多相关图书推荐：https://www.jiaokey.com</w:t>
      </w:r>
    </w:p>
    <w:p>
      <w:r>
        <w:t>陈舒婷著 其他作品：https://www.jiaokey.com/tag/陈舒婷著.html</w:t>
      </w:r>
    </w:p>
    <w:p>
      <w:r>
        <w:t>太原:山西经济出版社,2016.04 出版图书：https://www.jiaokey.com/tag/太原:山西经济出版社,2016.04.html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