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国家不安全  恐惧时代的美国领导地位</w:t>
      </w:r>
    </w:p>
    <w:p>
      <w:r>
        <w:rPr>
          <w:rFonts w:ascii="宋体" w:hAnsi="宋体" w:eastAsia="宋体"/>
          <w:sz w:val="24"/>
        </w:rPr>
        <w:t>（美）戴维·罗特科普夫（David Rothkopf）著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国家不安全  恐惧时代的美国领导地位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（美）戴维·罗特科普夫（David Rothkopf）著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本书出售、求购地址：https://www.jiaokey.com/book/detail/14044096.html</w:t>
      </w:r>
    </w:p>
    <w:p>
      <w:r>
        <w:t>更多相关图书推荐：https://www.jiaokey.com</w:t>
      </w:r>
    </w:p>
    <w:p>
      <w:r>
        <w:t>（美）戴维·罗特科普夫（David Rothkopf）著 其他作品：https://www.jiaokey.com/tag/（美）戴维·罗特科普夫（David Rothkopf）著.html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关键词搜索：https://www.jiaokey.com/tag/国家不安全  恐惧时代的美国领导地位.html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