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水边的自然课  有趣的海滨生物</w:t>
      </w:r>
    </w:p>
    <w:p>
      <w:r>
        <w:rPr>
          <w:rFonts w:ascii="宋体" w:hAnsi="宋体" w:eastAsia="宋体"/>
          <w:sz w:val="24"/>
        </w:rPr>
        <w:t>（韩）李永得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水边的自然课  有趣的海滨生物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（韩）李永得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本书出售、求购地址：https://www.jiaokey.com/book/detail/14044094.html</w:t>
      </w:r>
    </w:p>
    <w:p>
      <w:r>
        <w:t>更多相关图书推荐：https://www.jiaokey.com</w:t>
      </w:r>
    </w:p>
    <w:p>
      <w:r>
        <w:t>（韩）李永得 其他作品：https://www.jiaokey.com/tag/（韩）李永得.html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关键词搜索：https://www.jiaokey.com/tag/水边的自然课  有趣的海滨生物.html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