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太阳系和地外生命探索  今日天文  原书第8版  翻译版</w:t>
      </w:r>
    </w:p>
    <w:p>
      <w:r>
        <w:rPr>
          <w:rFonts w:ascii="宋体" w:hAnsi="宋体" w:eastAsia="宋体"/>
          <w:sz w:val="24"/>
        </w:rPr>
        <w:t>（美）埃里克·蔡森，（美）史蒂夫·麦克米伦著；高健，詹想译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太阳系和地外生命探索  今日天文  原书第8版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（美）埃里克·蔡森，（美）史蒂夫·麦克米伦著；高健，詹想译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本书出售、求购地址：https://www.jiaokey.com/book/detail/14044090.html</w:t>
      </w:r>
    </w:p>
    <w:p>
      <w:r>
        <w:t>更多相关图书推荐：https://www.jiaokey.com</w:t>
      </w:r>
    </w:p>
    <w:p>
      <w:r>
        <w:t>（美）埃里克·蔡森，（美）史蒂夫·麦克米伦著；高健，詹想译 其他作品：https://www.jiaokey.com/tag/（美）埃里克·蔡森，（美）史蒂夫·麦克米伦著；高健，詹想译.html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关键词搜索：https://www.jiaokey.com/tag/太阳系和地外生命探索  今日天文  原书第8版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