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  从诞生到死亡  今日天文  原书第8版  翻译版</w:t>
      </w:r>
    </w:p>
    <w:p>
      <w:r>
        <w:rPr>
          <w:rFonts w:ascii="宋体" w:hAnsi="宋体" w:eastAsia="宋体"/>
          <w:sz w:val="24"/>
        </w:rPr>
        <w:t>（美）埃里克·蔡森，（美）史蒂夫·麦克米伦著；高健，詹想译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  从诞生到死亡  今日天文  原书第8版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（美）埃里克·蔡森，（美）史蒂夫·麦克米伦著；高健，詹想译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本书出售、求购地址：https://www.jiaokey.com/book/detail/14044089.html</w:t>
      </w:r>
    </w:p>
    <w:p>
      <w:r>
        <w:t>更多相关图书推荐：https://www.jiaokey.com</w:t>
      </w:r>
    </w:p>
    <w:p>
      <w:r>
        <w:t>（美）埃里克·蔡森，（美）史蒂夫·麦克米伦著；高健，詹想译 其他作品：https://www.jiaokey.com/tag/（美）埃里克·蔡森，（美）史蒂夫·麦克米伦著；高健，詹想译.html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关键词搜索：https://www.jiaokey.com/tag/恒星  从诞生到死亡  今日天文  原书第8版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