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春宽梦窄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春宽梦窄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本书出售、求购地址：https://www.jiaokey.com/book/detail/14044050.html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关键词搜索：https://www.jiaokey.com/tag/春宽梦窄.html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