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书名：黑金卧底  洗钱  恐怖活动融资  金融诈骗  一部有关罪与罚的潜伏传奇</w:t>
      </w:r>
    </w:p>
    <w:p>
      <w:r>
        <w:t>作者：（美）罗伯特·马祖尔（Robert Mazur）著</w:t>
      </w:r>
    </w:p>
    <w:p>
      <w:r>
        <w:t>出版社：广州：广东经济出版社</w:t>
      </w:r>
    </w:p>
    <w:p>
      <w:r>
        <w:t>出版日期：2016.06</w:t>
      </w:r>
    </w:p>
    <w:p>
      <w:r>
        <w:t>总页数：339</w:t>
      </w:r>
    </w:p>
    <w:p>
      <w:r>
        <w:t>更多请访问教客网: www.jiaokey.com</w:t>
      </w:r>
    </w:p>
    <w:p>
      <w:r>
        <w:t>黑金卧底  洗钱  恐怖活动融资  金融诈骗  一部有关罪与罚的潜伏传奇 评论地址：https://www.jiaokey.com/book/detail/14044047.html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