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遗落的南境  2  当权者</w:t>
      </w:r>
    </w:p>
    <w:p>
      <w:r>
        <w:rPr>
          <w:rFonts w:ascii="宋体" w:hAnsi="宋体" w:eastAsia="宋体"/>
          <w:sz w:val="24"/>
        </w:rPr>
        <w:t>（美）杰夫·范德米尔著；胡绍晏译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遗落的南境  2  当权者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（美）杰夫·范德米尔著；胡绍晏译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本书出售、求购地址：https://www.jiaokey.com/book/detail/14044042.html</w:t>
      </w:r>
    </w:p>
    <w:p>
      <w:r>
        <w:t>更多相关图书推荐：https://www.jiaokey.com</w:t>
      </w:r>
    </w:p>
    <w:p>
      <w:r>
        <w:t>（美）杰夫·范德米尔著；胡绍晏译 其他作品：https://www.jiaokey.com/tag/（美）杰夫·范德米尔著；胡绍晏译.html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关键词搜索：https://www.jiaokey.com/tag/遗落的南境  2  当权者.html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