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结爱  异客逢欢  下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结爱  异客逢欢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本书出售、求购地址：https://www.jiaokey.com/book/detail/14044039.html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杭州:浙江文艺出版社,2016.06 出版图书：https://www.jiaokey.com/tag/杭州:浙江文艺出版社,2016.06.html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