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书名：客厅装修轻图典  中式风格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客厅装修轻图典  中式风格 评论地址：https://www.jiaokey.com/book/detail/14044029.html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