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书名：小白象比尔</w:t>
      </w:r>
    </w:p>
    <w:p>
      <w:r>
        <w:t>作者：（美）康妮·吉布森主编；沈雨然绘；徐文婧编译</w:t>
      </w:r>
    </w:p>
    <w:p>
      <w:r>
        <w:t>出版社：南昌:江西教育出版社,2016.05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小白象比尔 评论地址：https://www.jiaokey.com/book/detail/14044002.html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